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Логопедтің ата-аналарға кеңесі</w:t>
      </w:r>
    </w:p>
    <w:p>
      <w:r>
        <w:t>1. Баламен мүмкіндігінше көп сөйлесіңіз.</w:t>
      </w:r>
    </w:p>
    <w:p>
      <w:r>
        <w:t>2. Сөздерді анық әрі дұрыс айтыңыз.</w:t>
      </w:r>
    </w:p>
    <w:p>
      <w:r>
        <w:t>3. Күн сайын кітап оқыңыз.</w:t>
      </w:r>
    </w:p>
    <w:p>
      <w:r>
        <w:t>4. Ұсақ моториканы дамытыңыз (мүсіндеу, сурет салу, саусақ ойындары).</w:t>
      </w:r>
    </w:p>
    <w:p>
      <w:r>
        <w:t>5. Баланы асықтырмаңыз, жауап беруге уақыт беріңіз.</w:t>
      </w:r>
    </w:p>
    <w:p>
      <w:r>
        <w:t>6. Дамытушы ойындар ойнаңыз (сөздермен, дыбыстармен, суреттермен).</w:t>
      </w:r>
    </w:p>
    <w:p>
      <w:r>
        <w:t>7. Баланың жетістіктерін мақтаңыз.</w:t>
      </w:r>
    </w:p>
    <w:p>
      <w:r>
        <w:t>8. Гаджеттерді қолдану уақытын шектеңіз.</w:t>
      </w:r>
    </w:p>
    <w:p>
      <w:r>
        <w:t>9. Сөздер мен сөйлемдерді баламен бірге қайталаңыз.</w:t>
      </w:r>
    </w:p>
    <w:p>
      <w:r>
        <w:t>10. Логопедке жүйелі түрде барып тұрыңыз.</w:t>
      </w:r>
    </w:p>
    <w:p>
      <w:pPr>
        <w:pStyle w:val="Heading1"/>
      </w:pPr>
      <w:r>
        <w:t>Советы логопеда родителям</w:t>
      </w:r>
    </w:p>
    <w:p>
      <w:r>
        <w:t>1. Говорите с ребёнком как можно больше.</w:t>
      </w:r>
    </w:p>
    <w:p>
      <w:r>
        <w:t>2. Чётко и правильно произносите слова.</w:t>
      </w:r>
    </w:p>
    <w:p>
      <w:r>
        <w:t>3. Читайте книги каждый день.</w:t>
      </w:r>
    </w:p>
    <w:p>
      <w:r>
        <w:t>4. Развивайте мелкую моторику (лепка, рисование, игры с пальцами).</w:t>
      </w:r>
    </w:p>
    <w:p>
      <w:r>
        <w:t>5. Не торопите ребёнка, дайте ему время ответить.</w:t>
      </w:r>
    </w:p>
    <w:p>
      <w:r>
        <w:t>6. Играйте в развивающие игры (со словами, звуками, картинками).</w:t>
      </w:r>
    </w:p>
    <w:p>
      <w:r>
        <w:t>7. Хвалите ребёнка за успехи.</w:t>
      </w:r>
    </w:p>
    <w:p>
      <w:r>
        <w:t>8. Ограничьте время использования гаджетов.</w:t>
      </w:r>
    </w:p>
    <w:p>
      <w:r>
        <w:t>9. Повторяйте слова и фразы вместе с ребёнком.</w:t>
      </w:r>
    </w:p>
    <w:p>
      <w:r>
        <w:t>10. Регулярно посещайте логопеда.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